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90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93BA0" w14:paraId="11C8A0AB" w14:textId="77777777" w:rsidTr="00093BA0">
        <w:trPr>
          <w:trHeight w:val="416"/>
        </w:trPr>
        <w:tc>
          <w:tcPr>
            <w:tcW w:w="9395" w:type="dxa"/>
            <w:tcBorders>
              <w:top w:val="nil"/>
              <w:left w:val="nil"/>
              <w:bottom w:val="nil"/>
              <w:right w:val="nil"/>
            </w:tcBorders>
          </w:tcPr>
          <w:p w14:paraId="0AC3BA24" w14:textId="48B5E9D3" w:rsidR="00093BA0" w:rsidRPr="00093BA0" w:rsidRDefault="00093BA0" w:rsidP="00093BA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40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Mẫu số 01/LĐNN</w:t>
            </w:r>
          </w:p>
        </w:tc>
      </w:tr>
    </w:tbl>
    <w:p w14:paraId="617F15F6" w14:textId="09A8BB34" w:rsidR="00922486" w:rsidRPr="001E39F2" w:rsidRDefault="00000000" w:rsidP="001E39F2">
      <w:pPr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4090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2DCC386D" w14:textId="77777777" w:rsidR="008911FC" w:rsidRDefault="00000000" w:rsidP="001E39F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090">
        <w:rPr>
          <w:rFonts w:ascii="Times New Roman" w:hAnsi="Times New Roman" w:cs="Times New Roman"/>
          <w:b/>
          <w:bCs/>
          <w:sz w:val="28"/>
          <w:szCs w:val="28"/>
        </w:rPr>
        <w:t>Độc lập - Tự do - Hạnh phúc</w:t>
      </w:r>
    </w:p>
    <w:p w14:paraId="724E111D" w14:textId="4D9D7CDE" w:rsidR="00922486" w:rsidRPr="008911FC" w:rsidRDefault="004B4090" w:rsidP="008911F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1576C" wp14:editId="39FBB1D1">
                <wp:simplePos x="0" y="0"/>
                <wp:positionH relativeFrom="column">
                  <wp:posOffset>2082164</wp:posOffset>
                </wp:positionH>
                <wp:positionV relativeFrom="paragraph">
                  <wp:posOffset>19050</wp:posOffset>
                </wp:positionV>
                <wp:extent cx="1685925" cy="0"/>
                <wp:effectExtent l="0" t="0" r="0" b="0"/>
                <wp:wrapNone/>
                <wp:docPr id="20637936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283B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.5pt" to="296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2WmQEAAIgDAAAOAAAAZHJzL2Uyb0RvYy54bWysU9uO0zAQfUfiHyy/06SVdrVE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" strokecolor="black [3040]"/>
            </w:pict>
          </mc:Fallback>
        </mc:AlternateContent>
      </w:r>
    </w:p>
    <w:p w14:paraId="37F36DC3" w14:textId="77777777" w:rsidR="00922486" w:rsidRPr="004B4090" w:rsidRDefault="00000000" w:rsidP="004B409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090">
        <w:rPr>
          <w:rFonts w:ascii="Times New Roman" w:hAnsi="Times New Roman" w:cs="Times New Roman"/>
          <w:b/>
          <w:bCs/>
          <w:sz w:val="28"/>
          <w:szCs w:val="28"/>
        </w:rPr>
        <w:t>GIẤY ĐỀ NGHỊ VAY VỐN HỖ TRỢ</w:t>
      </w:r>
    </w:p>
    <w:p w14:paraId="70EA1A1A" w14:textId="05D81601" w:rsidR="00093BA0" w:rsidRPr="00093BA0" w:rsidRDefault="00000000" w:rsidP="00093BA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090">
        <w:rPr>
          <w:rFonts w:ascii="Times New Roman" w:hAnsi="Times New Roman" w:cs="Times New Roman"/>
          <w:b/>
          <w:bCs/>
          <w:sz w:val="28"/>
          <w:szCs w:val="28"/>
        </w:rPr>
        <w:t>ĐI LÀM VIỆC Ở NƯỚC NGOÀI THEO HỢP ĐỒNG</w:t>
      </w:r>
    </w:p>
    <w:p w14:paraId="5152A31F" w14:textId="71A56394" w:rsidR="00922486" w:rsidRPr="004B4090" w:rsidRDefault="00000000" w:rsidP="008911FC">
      <w:pPr>
        <w:spacing w:before="240" w:after="24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Kính gửi: ..............................................................</w:t>
      </w:r>
    </w:p>
    <w:p w14:paraId="6A48C648" w14:textId="08858454" w:rsidR="00922486" w:rsidRPr="004B4090" w:rsidRDefault="00000000" w:rsidP="0005085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Họ và tên: ....................................................................................</w:t>
      </w:r>
      <w:r w:rsidR="004B4090">
        <w:rPr>
          <w:rFonts w:ascii="Times New Roman" w:hAnsi="Times New Roman" w:cs="Times New Roman"/>
          <w:sz w:val="28"/>
          <w:szCs w:val="28"/>
        </w:rPr>
        <w:t>......................</w:t>
      </w:r>
    </w:p>
    <w:p w14:paraId="04EBB930" w14:textId="4C2A879B" w:rsidR="00922486" w:rsidRPr="004B4090" w:rsidRDefault="00000000" w:rsidP="0005085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Ngày, tháng, năm sinh: ...</w:t>
      </w:r>
      <w:r w:rsidR="009719A6">
        <w:rPr>
          <w:rFonts w:ascii="Times New Roman" w:hAnsi="Times New Roman" w:cs="Times New Roman"/>
          <w:sz w:val="28"/>
          <w:szCs w:val="28"/>
        </w:rPr>
        <w:t xml:space="preserve"> </w:t>
      </w:r>
      <w:r w:rsidRPr="004B4090">
        <w:rPr>
          <w:rFonts w:ascii="Times New Roman" w:hAnsi="Times New Roman" w:cs="Times New Roman"/>
          <w:sz w:val="28"/>
          <w:szCs w:val="28"/>
        </w:rPr>
        <w:t>/...</w:t>
      </w:r>
      <w:r w:rsidR="009719A6">
        <w:rPr>
          <w:rFonts w:ascii="Times New Roman" w:hAnsi="Times New Roman" w:cs="Times New Roman"/>
          <w:sz w:val="28"/>
          <w:szCs w:val="28"/>
        </w:rPr>
        <w:t xml:space="preserve"> </w:t>
      </w:r>
      <w:r w:rsidR="004B4090">
        <w:rPr>
          <w:rFonts w:ascii="Times New Roman" w:hAnsi="Times New Roman" w:cs="Times New Roman"/>
          <w:sz w:val="28"/>
          <w:szCs w:val="28"/>
        </w:rPr>
        <w:t xml:space="preserve"> </w:t>
      </w:r>
      <w:r w:rsidRPr="004B4090">
        <w:rPr>
          <w:rFonts w:ascii="Times New Roman" w:hAnsi="Times New Roman" w:cs="Times New Roman"/>
          <w:sz w:val="28"/>
          <w:szCs w:val="28"/>
        </w:rPr>
        <w:t xml:space="preserve">/........   Dân tộc: </w:t>
      </w:r>
      <w:proofErr w:type="gramStart"/>
      <w:r w:rsidRPr="004B4090">
        <w:rPr>
          <w:rFonts w:ascii="Times New Roman" w:hAnsi="Times New Roman" w:cs="Times New Roman"/>
          <w:sz w:val="28"/>
          <w:szCs w:val="28"/>
        </w:rPr>
        <w:t xml:space="preserve">......... </w:t>
      </w:r>
      <w:r w:rsidR="009719A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4B4090">
        <w:rPr>
          <w:rFonts w:ascii="Times New Roman" w:hAnsi="Times New Roman" w:cs="Times New Roman"/>
          <w:sz w:val="28"/>
          <w:szCs w:val="28"/>
        </w:rPr>
        <w:t xml:space="preserve">  Giới tính: ..........</w:t>
      </w:r>
      <w:r w:rsidR="004B4090">
        <w:rPr>
          <w:rFonts w:ascii="Times New Roman" w:hAnsi="Times New Roman" w:cs="Times New Roman"/>
          <w:sz w:val="28"/>
          <w:szCs w:val="28"/>
        </w:rPr>
        <w:t>...........</w:t>
      </w:r>
    </w:p>
    <w:p w14:paraId="622C11AB" w14:textId="053234A1" w:rsidR="00922486" w:rsidRPr="004B4090" w:rsidRDefault="00000000" w:rsidP="0005085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620">
        <w:rPr>
          <w:rFonts w:ascii="Times New Roman" w:hAnsi="Times New Roman" w:cs="Times New Roman"/>
          <w:color w:val="EE0000"/>
          <w:sz w:val="28"/>
          <w:szCs w:val="28"/>
        </w:rPr>
        <w:t xml:space="preserve">Thẻ căn cước/Căn cước công dân số: </w:t>
      </w:r>
      <w:r w:rsidRPr="004B4090">
        <w:rPr>
          <w:rFonts w:ascii="Times New Roman" w:hAnsi="Times New Roman" w:cs="Times New Roman"/>
          <w:sz w:val="28"/>
          <w:szCs w:val="28"/>
        </w:rPr>
        <w:t>...................................................</w:t>
      </w:r>
      <w:r w:rsidR="004B4090">
        <w:rPr>
          <w:rFonts w:ascii="Times New Roman" w:hAnsi="Times New Roman" w:cs="Times New Roman"/>
          <w:sz w:val="28"/>
          <w:szCs w:val="28"/>
        </w:rPr>
        <w:t>.............</w:t>
      </w:r>
    </w:p>
    <w:p w14:paraId="4FAEC5E8" w14:textId="138A7898" w:rsidR="00922486" w:rsidRPr="004B4090" w:rsidRDefault="00000000" w:rsidP="0005085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Ngày cấp: ...</w:t>
      </w:r>
      <w:r w:rsidR="009719A6">
        <w:rPr>
          <w:rFonts w:ascii="Times New Roman" w:hAnsi="Times New Roman" w:cs="Times New Roman"/>
          <w:sz w:val="28"/>
          <w:szCs w:val="28"/>
        </w:rPr>
        <w:t xml:space="preserve"> </w:t>
      </w:r>
      <w:r w:rsidRPr="004B4090">
        <w:rPr>
          <w:rFonts w:ascii="Times New Roman" w:hAnsi="Times New Roman" w:cs="Times New Roman"/>
          <w:sz w:val="28"/>
          <w:szCs w:val="28"/>
        </w:rPr>
        <w:t>/...</w:t>
      </w:r>
      <w:r w:rsidR="009719A6">
        <w:rPr>
          <w:rFonts w:ascii="Times New Roman" w:hAnsi="Times New Roman" w:cs="Times New Roman"/>
          <w:sz w:val="28"/>
          <w:szCs w:val="28"/>
        </w:rPr>
        <w:t xml:space="preserve"> </w:t>
      </w:r>
      <w:r w:rsidRPr="004B4090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4B4090">
        <w:rPr>
          <w:rFonts w:ascii="Times New Roman" w:hAnsi="Times New Roman" w:cs="Times New Roman"/>
          <w:sz w:val="28"/>
          <w:szCs w:val="28"/>
        </w:rPr>
        <w:t xml:space="preserve">........ </w:t>
      </w:r>
      <w:r w:rsidR="009719A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4B4090">
        <w:rPr>
          <w:rFonts w:ascii="Times New Roman" w:hAnsi="Times New Roman" w:cs="Times New Roman"/>
          <w:sz w:val="28"/>
          <w:szCs w:val="28"/>
        </w:rPr>
        <w:t xml:space="preserve">  </w:t>
      </w:r>
      <w:r w:rsidRPr="00F14620">
        <w:rPr>
          <w:rFonts w:ascii="Times New Roman" w:hAnsi="Times New Roman" w:cs="Times New Roman"/>
          <w:color w:val="EE0000"/>
          <w:sz w:val="28"/>
          <w:szCs w:val="28"/>
        </w:rPr>
        <w:t>Ngày hết hạn: ...</w:t>
      </w:r>
      <w:r w:rsidR="009719A6" w:rsidRPr="00F14620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F14620">
        <w:rPr>
          <w:rFonts w:ascii="Times New Roman" w:hAnsi="Times New Roman" w:cs="Times New Roman"/>
          <w:color w:val="EE0000"/>
          <w:sz w:val="28"/>
          <w:szCs w:val="28"/>
        </w:rPr>
        <w:t>/...</w:t>
      </w:r>
      <w:r w:rsidR="009719A6" w:rsidRPr="00F14620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F14620">
        <w:rPr>
          <w:rFonts w:ascii="Times New Roman" w:hAnsi="Times New Roman" w:cs="Times New Roman"/>
          <w:color w:val="EE0000"/>
          <w:sz w:val="28"/>
          <w:szCs w:val="28"/>
        </w:rPr>
        <w:t>/</w:t>
      </w:r>
      <w:proofErr w:type="gramStart"/>
      <w:r w:rsidRPr="00F14620">
        <w:rPr>
          <w:rFonts w:ascii="Times New Roman" w:hAnsi="Times New Roman" w:cs="Times New Roman"/>
          <w:color w:val="EE0000"/>
          <w:sz w:val="28"/>
          <w:szCs w:val="28"/>
        </w:rPr>
        <w:t>........</w:t>
      </w:r>
      <w:r w:rsidR="009719A6" w:rsidRPr="00F14620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9719A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4B4090">
        <w:rPr>
          <w:rFonts w:ascii="Times New Roman" w:hAnsi="Times New Roman" w:cs="Times New Roman"/>
          <w:sz w:val="28"/>
          <w:szCs w:val="28"/>
        </w:rPr>
        <w:t xml:space="preserve">  Nơi cấp: ..........</w:t>
      </w:r>
      <w:r w:rsidR="004B4090">
        <w:rPr>
          <w:rFonts w:ascii="Times New Roman" w:hAnsi="Times New Roman" w:cs="Times New Roman"/>
          <w:sz w:val="28"/>
          <w:szCs w:val="28"/>
        </w:rPr>
        <w:t>...............</w:t>
      </w:r>
    </w:p>
    <w:p w14:paraId="7EEB27A0" w14:textId="3486463A" w:rsidR="00922486" w:rsidRPr="004B4090" w:rsidRDefault="00000000" w:rsidP="0005085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620">
        <w:rPr>
          <w:rFonts w:ascii="Times New Roman" w:hAnsi="Times New Roman" w:cs="Times New Roman"/>
          <w:sz w:val="28"/>
          <w:szCs w:val="28"/>
        </w:rPr>
        <w:t xml:space="preserve">Nơi thường trú: </w:t>
      </w:r>
      <w:r w:rsidRPr="004B409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</w:t>
      </w:r>
      <w:r w:rsidR="004B4090">
        <w:rPr>
          <w:rFonts w:ascii="Times New Roman" w:hAnsi="Times New Roman" w:cs="Times New Roman"/>
          <w:sz w:val="28"/>
          <w:szCs w:val="28"/>
        </w:rPr>
        <w:t>....................</w:t>
      </w:r>
    </w:p>
    <w:p w14:paraId="1E5C16DE" w14:textId="5A28BB0C" w:rsidR="00922486" w:rsidRPr="004B4090" w:rsidRDefault="00000000" w:rsidP="0005085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Nơi ở hiện tại: ..............................................................................</w:t>
      </w:r>
      <w:r w:rsidR="004B4090">
        <w:rPr>
          <w:rFonts w:ascii="Times New Roman" w:hAnsi="Times New Roman" w:cs="Times New Roman"/>
          <w:sz w:val="28"/>
          <w:szCs w:val="28"/>
        </w:rPr>
        <w:t>......................</w:t>
      </w:r>
    </w:p>
    <w:p w14:paraId="0E58CAAC" w14:textId="13E465F4" w:rsidR="00922486" w:rsidRPr="004B4090" w:rsidRDefault="00000000" w:rsidP="0005085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Điện thoại: ....................................................................................</w:t>
      </w:r>
      <w:r w:rsidR="004B4090">
        <w:rPr>
          <w:rFonts w:ascii="Times New Roman" w:hAnsi="Times New Roman" w:cs="Times New Roman"/>
          <w:sz w:val="28"/>
          <w:szCs w:val="28"/>
        </w:rPr>
        <w:t>.....................</w:t>
      </w:r>
    </w:p>
    <w:p w14:paraId="3869D677" w14:textId="3C27EBC0" w:rsidR="00922486" w:rsidRPr="00F14620" w:rsidRDefault="00000000" w:rsidP="0005085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F14620">
        <w:rPr>
          <w:rFonts w:ascii="Times New Roman" w:hAnsi="Times New Roman" w:cs="Times New Roman"/>
          <w:b/>
          <w:bCs/>
          <w:color w:val="EE0000"/>
          <w:sz w:val="28"/>
          <w:szCs w:val="28"/>
        </w:rPr>
        <w:t>I. Thông tin về đối tượng được vay vốn với mức lãi suất thấp hơn</w:t>
      </w:r>
    </w:p>
    <w:p w14:paraId="1BF29574" w14:textId="6FCA6708" w:rsidR="00922486" w:rsidRPr="004B4090" w:rsidRDefault="0060182A" w:rsidP="00E25B61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4B4090">
        <w:rPr>
          <w:rFonts w:ascii="Times New Roman" w:hAnsi="Times New Roman" w:cs="Times New Roman"/>
          <w:sz w:val="28"/>
          <w:szCs w:val="28"/>
        </w:rPr>
        <w:t>1.1. Không thuộc đối tượng được vay vốn với mức lãi suất thấp hơn.</w:t>
      </w:r>
    </w:p>
    <w:p w14:paraId="445C4B72" w14:textId="42DF91AC" w:rsidR="00922486" w:rsidRPr="004B4090" w:rsidRDefault="0060182A" w:rsidP="00E25B61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4B4090">
        <w:rPr>
          <w:rFonts w:ascii="Times New Roman" w:hAnsi="Times New Roman" w:cs="Times New Roman"/>
          <w:sz w:val="28"/>
          <w:szCs w:val="28"/>
        </w:rPr>
        <w:t>1.2. Thuộc đối tượng được vay vốn với mức lãi suất thấp hơn, cụ thể:</w:t>
      </w:r>
    </w:p>
    <w:p w14:paraId="23C7391F" w14:textId="13027893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090">
        <w:rPr>
          <w:rFonts w:ascii="Segoe UI Symbol" w:hAnsi="Segoe UI Symbol" w:cs="Segoe UI Symbol"/>
          <w:sz w:val="28"/>
          <w:szCs w:val="28"/>
        </w:rPr>
        <w:t>☐</w:t>
      </w:r>
      <w:r w:rsidRPr="004B4090">
        <w:rPr>
          <w:rFonts w:ascii="Times New Roman" w:hAnsi="Times New Roman" w:cs="Times New Roman"/>
          <w:sz w:val="28"/>
          <w:szCs w:val="28"/>
        </w:rPr>
        <w:t xml:space="preserve"> </w:t>
      </w:r>
      <w:r w:rsidR="008D479C">
        <w:rPr>
          <w:rFonts w:ascii="Times New Roman" w:hAnsi="Times New Roman" w:cs="Times New Roman"/>
          <w:sz w:val="28"/>
          <w:szCs w:val="28"/>
        </w:rPr>
        <w:t xml:space="preserve"> </w:t>
      </w:r>
      <w:r w:rsidRPr="004B4090">
        <w:rPr>
          <w:rFonts w:ascii="Times New Roman" w:hAnsi="Times New Roman" w:cs="Times New Roman"/>
          <w:sz w:val="28"/>
          <w:szCs w:val="28"/>
        </w:rPr>
        <w:t>Người</w:t>
      </w:r>
      <w:proofErr w:type="gramEnd"/>
      <w:r w:rsidRPr="004B4090">
        <w:rPr>
          <w:rFonts w:ascii="Times New Roman" w:hAnsi="Times New Roman" w:cs="Times New Roman"/>
          <w:sz w:val="28"/>
          <w:szCs w:val="28"/>
        </w:rPr>
        <w:t xml:space="preserve"> dân tộc thiểu số thuộc hộ nghèo.</w:t>
      </w:r>
    </w:p>
    <w:p w14:paraId="41688E26" w14:textId="60D84FF4" w:rsidR="008911FC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090">
        <w:rPr>
          <w:rFonts w:ascii="Segoe UI Symbol" w:hAnsi="Segoe UI Symbol" w:cs="Segoe UI Symbol"/>
          <w:sz w:val="28"/>
          <w:szCs w:val="28"/>
        </w:rPr>
        <w:t>☐</w:t>
      </w:r>
      <w:r w:rsidRPr="004B4090">
        <w:rPr>
          <w:rFonts w:ascii="Times New Roman" w:hAnsi="Times New Roman" w:cs="Times New Roman"/>
          <w:sz w:val="28"/>
          <w:szCs w:val="28"/>
        </w:rPr>
        <w:t xml:space="preserve"> </w:t>
      </w:r>
      <w:r w:rsidR="008D479C">
        <w:rPr>
          <w:rFonts w:ascii="Times New Roman" w:hAnsi="Times New Roman" w:cs="Times New Roman"/>
          <w:sz w:val="28"/>
          <w:szCs w:val="28"/>
        </w:rPr>
        <w:t xml:space="preserve"> </w:t>
      </w:r>
      <w:r w:rsidRPr="004B4090">
        <w:rPr>
          <w:rFonts w:ascii="Times New Roman" w:hAnsi="Times New Roman" w:cs="Times New Roman"/>
          <w:sz w:val="28"/>
          <w:szCs w:val="28"/>
        </w:rPr>
        <w:t>Người</w:t>
      </w:r>
      <w:proofErr w:type="gramEnd"/>
      <w:r w:rsidRPr="004B4090">
        <w:rPr>
          <w:rFonts w:ascii="Times New Roman" w:hAnsi="Times New Roman" w:cs="Times New Roman"/>
          <w:sz w:val="28"/>
          <w:szCs w:val="28"/>
        </w:rPr>
        <w:t xml:space="preserve"> dân tộc Kinh thuộc hộ nghèo đang sinh sống tại địa bàn có điều</w:t>
      </w:r>
    </w:p>
    <w:p w14:paraId="2CE71289" w14:textId="157EED76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kiện kinh tế - xã hội đặc biệt khó khăn.</w:t>
      </w:r>
    </w:p>
    <w:p w14:paraId="2F005846" w14:textId="65803874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090">
        <w:rPr>
          <w:rFonts w:ascii="Segoe UI Symbol" w:hAnsi="Segoe UI Symbol" w:cs="Segoe UI Symbol"/>
          <w:sz w:val="28"/>
          <w:szCs w:val="28"/>
        </w:rPr>
        <w:t>☐</w:t>
      </w:r>
      <w:r w:rsidRPr="004B4090">
        <w:rPr>
          <w:rFonts w:ascii="Times New Roman" w:hAnsi="Times New Roman" w:cs="Times New Roman"/>
          <w:sz w:val="28"/>
          <w:szCs w:val="28"/>
        </w:rPr>
        <w:t xml:space="preserve"> </w:t>
      </w:r>
      <w:r w:rsidR="008D479C">
        <w:rPr>
          <w:rFonts w:ascii="Times New Roman" w:hAnsi="Times New Roman" w:cs="Times New Roman"/>
          <w:sz w:val="28"/>
          <w:szCs w:val="28"/>
        </w:rPr>
        <w:t xml:space="preserve"> </w:t>
      </w:r>
      <w:r w:rsidRPr="004B4090">
        <w:rPr>
          <w:rFonts w:ascii="Times New Roman" w:hAnsi="Times New Roman" w:cs="Times New Roman"/>
          <w:sz w:val="28"/>
          <w:szCs w:val="28"/>
        </w:rPr>
        <w:t>Đối</w:t>
      </w:r>
      <w:proofErr w:type="gramEnd"/>
      <w:r w:rsidRPr="004B4090">
        <w:rPr>
          <w:rFonts w:ascii="Times New Roman" w:hAnsi="Times New Roman" w:cs="Times New Roman"/>
          <w:sz w:val="28"/>
          <w:szCs w:val="28"/>
        </w:rPr>
        <w:t xml:space="preserve"> tượng khác (nếu có): ..........................................................</w:t>
      </w:r>
      <w:r w:rsidR="004B4090">
        <w:rPr>
          <w:rFonts w:ascii="Times New Roman" w:hAnsi="Times New Roman" w:cs="Times New Roman"/>
          <w:sz w:val="28"/>
          <w:szCs w:val="28"/>
        </w:rPr>
        <w:t>.</w:t>
      </w:r>
      <w:r w:rsidR="00E6233B">
        <w:rPr>
          <w:rFonts w:ascii="Times New Roman" w:hAnsi="Times New Roman" w:cs="Times New Roman"/>
          <w:sz w:val="28"/>
          <w:szCs w:val="28"/>
        </w:rPr>
        <w:t>.............</w:t>
      </w:r>
    </w:p>
    <w:p w14:paraId="35D3689E" w14:textId="16C95512" w:rsidR="00922486" w:rsidRPr="00F14620" w:rsidRDefault="00000000" w:rsidP="0005085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F14620">
        <w:rPr>
          <w:rFonts w:ascii="Times New Roman" w:hAnsi="Times New Roman" w:cs="Times New Roman"/>
          <w:b/>
          <w:bCs/>
          <w:color w:val="EE0000"/>
          <w:sz w:val="28"/>
          <w:szCs w:val="28"/>
        </w:rPr>
        <w:t>2. Thông tin hỗ trợ từ ngân sách nhà nước</w:t>
      </w:r>
    </w:p>
    <w:p w14:paraId="4DEDF996" w14:textId="36E7A5A4" w:rsidR="00922486" w:rsidRPr="004B4090" w:rsidRDefault="0060182A" w:rsidP="00E25B61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4B4090">
        <w:rPr>
          <w:rFonts w:ascii="Times New Roman" w:hAnsi="Times New Roman" w:cs="Times New Roman"/>
          <w:sz w:val="28"/>
          <w:szCs w:val="28"/>
        </w:rPr>
        <w:t>2.1. Không được hỗ trợ từ ngân sách nhà nước.</w:t>
      </w:r>
    </w:p>
    <w:p w14:paraId="5FE05359" w14:textId="706092E0" w:rsidR="00922486" w:rsidRPr="004B4090" w:rsidRDefault="0060182A" w:rsidP="00E25B61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4B4090">
        <w:rPr>
          <w:rFonts w:ascii="Times New Roman" w:hAnsi="Times New Roman" w:cs="Times New Roman"/>
          <w:sz w:val="28"/>
          <w:szCs w:val="28"/>
        </w:rPr>
        <w:t>2.2. Được hỗ trợ từ ngân sách nhà nước, cụ thể:</w:t>
      </w:r>
    </w:p>
    <w:p w14:paraId="3BEA6063" w14:textId="77777777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a) Đối tượng được hỗ trợ từ ngân sách nhà nước</w:t>
      </w:r>
    </w:p>
    <w:p w14:paraId="298094C0" w14:textId="1C67B001" w:rsidR="00922486" w:rsidRPr="008911FC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911FC">
        <w:rPr>
          <w:rFonts w:ascii="Segoe UI Symbol" w:hAnsi="Segoe UI Symbol" w:cs="Segoe UI Symbol"/>
          <w:spacing w:val="-6"/>
          <w:sz w:val="28"/>
          <w:szCs w:val="28"/>
        </w:rPr>
        <w:t>☐</w:t>
      </w:r>
      <w:r w:rsidRPr="008911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D47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11FC">
        <w:rPr>
          <w:rFonts w:ascii="Times New Roman" w:hAnsi="Times New Roman" w:cs="Times New Roman"/>
          <w:spacing w:val="-6"/>
          <w:sz w:val="28"/>
          <w:szCs w:val="28"/>
        </w:rPr>
        <w:t>Người</w:t>
      </w:r>
      <w:proofErr w:type="gramEnd"/>
      <w:r w:rsidRPr="008911FC">
        <w:rPr>
          <w:rFonts w:ascii="Times New Roman" w:hAnsi="Times New Roman" w:cs="Times New Roman"/>
          <w:spacing w:val="-6"/>
          <w:sz w:val="28"/>
          <w:szCs w:val="28"/>
        </w:rPr>
        <w:t xml:space="preserve"> có công với cách mạng, thân nhân của người có công với cách mạng.</w:t>
      </w:r>
    </w:p>
    <w:p w14:paraId="44D75AF9" w14:textId="77777777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t>☐</w:t>
      </w:r>
      <w:r w:rsidRPr="004B4090">
        <w:rPr>
          <w:rFonts w:ascii="Times New Roman" w:hAnsi="Times New Roman" w:cs="Times New Roman"/>
          <w:sz w:val="28"/>
          <w:szCs w:val="28"/>
        </w:rPr>
        <w:t xml:space="preserve"> Người dân tộc thiểu số.</w:t>
      </w:r>
    </w:p>
    <w:p w14:paraId="14C9D867" w14:textId="77777777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t>☐</w:t>
      </w:r>
      <w:r w:rsidRPr="004B4090">
        <w:rPr>
          <w:rFonts w:ascii="Times New Roman" w:hAnsi="Times New Roman" w:cs="Times New Roman"/>
          <w:sz w:val="28"/>
          <w:szCs w:val="28"/>
        </w:rPr>
        <w:t xml:space="preserve"> Người thuộc hộ nghèo, hộ cận nghèo.</w:t>
      </w:r>
    </w:p>
    <w:p w14:paraId="4FE25EB3" w14:textId="77777777" w:rsidR="008911FC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t>☐</w:t>
      </w:r>
      <w:r w:rsidRPr="004B4090">
        <w:rPr>
          <w:rFonts w:ascii="Times New Roman" w:hAnsi="Times New Roman" w:cs="Times New Roman"/>
          <w:sz w:val="28"/>
          <w:szCs w:val="28"/>
        </w:rPr>
        <w:t xml:space="preserve"> Người có đất thu hồi thuộc đối tượng được hỗ trợ đào tạo, chuyển đổi</w:t>
      </w:r>
    </w:p>
    <w:p w14:paraId="1E7FA802" w14:textId="0F4B1E9E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nghề và tìm kiếm việc làm theo quy định của pháp luật về đất đai.</w:t>
      </w:r>
    </w:p>
    <w:p w14:paraId="225D1E3C" w14:textId="77777777" w:rsidR="00922486" w:rsidRPr="008911FC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911FC">
        <w:rPr>
          <w:rFonts w:ascii="Segoe UI Symbol" w:hAnsi="Segoe UI Symbol" w:cs="Segoe UI Symbol"/>
          <w:spacing w:val="-6"/>
          <w:sz w:val="28"/>
          <w:szCs w:val="28"/>
        </w:rPr>
        <w:t>☐</w:t>
      </w:r>
      <w:r w:rsidRPr="008911FC">
        <w:rPr>
          <w:rFonts w:ascii="Times New Roman" w:hAnsi="Times New Roman" w:cs="Times New Roman"/>
          <w:spacing w:val="-6"/>
          <w:sz w:val="28"/>
          <w:szCs w:val="28"/>
        </w:rPr>
        <w:t xml:space="preserve"> Người hoàn thành nghĩa vụ quân sự, nghĩa vụ tham gia Công </w:t>
      </w:r>
      <w:proofErr w:type="gramStart"/>
      <w:r w:rsidRPr="008911FC">
        <w:rPr>
          <w:rFonts w:ascii="Times New Roman" w:hAnsi="Times New Roman" w:cs="Times New Roman"/>
          <w:spacing w:val="-6"/>
          <w:sz w:val="28"/>
          <w:szCs w:val="28"/>
        </w:rPr>
        <w:t>an</w:t>
      </w:r>
      <w:proofErr w:type="gramEnd"/>
      <w:r w:rsidRPr="008911FC">
        <w:rPr>
          <w:rFonts w:ascii="Times New Roman" w:hAnsi="Times New Roman" w:cs="Times New Roman"/>
          <w:spacing w:val="-6"/>
          <w:sz w:val="28"/>
          <w:szCs w:val="28"/>
        </w:rPr>
        <w:t xml:space="preserve"> nhân dân.</w:t>
      </w:r>
    </w:p>
    <w:p w14:paraId="30633E75" w14:textId="77777777" w:rsidR="008911FC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t>☐</w:t>
      </w:r>
      <w:r w:rsidRPr="004B4090">
        <w:rPr>
          <w:rFonts w:ascii="Times New Roman" w:hAnsi="Times New Roman" w:cs="Times New Roman"/>
          <w:sz w:val="28"/>
          <w:szCs w:val="28"/>
        </w:rPr>
        <w:t xml:space="preserve"> Thanh niên tình nguyện hoàn thành nhiệm vụ thực hiện chương trình,</w:t>
      </w:r>
    </w:p>
    <w:p w14:paraId="2CE7203B" w14:textId="59691BFA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dự án phát triển kinh tế - xã hội.</w:t>
      </w:r>
    </w:p>
    <w:p w14:paraId="39CC43A3" w14:textId="77777777" w:rsidR="00922486" w:rsidRPr="008911FC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911FC">
        <w:rPr>
          <w:rFonts w:ascii="Segoe UI Symbol" w:hAnsi="Segoe UI Symbol" w:cs="Segoe UI Symbol"/>
          <w:spacing w:val="-6"/>
          <w:sz w:val="28"/>
          <w:szCs w:val="28"/>
        </w:rPr>
        <w:t>☐</w:t>
      </w:r>
      <w:r w:rsidRPr="008911FC">
        <w:rPr>
          <w:rFonts w:ascii="Times New Roman" w:hAnsi="Times New Roman" w:cs="Times New Roman"/>
          <w:spacing w:val="-6"/>
          <w:sz w:val="28"/>
          <w:szCs w:val="28"/>
        </w:rPr>
        <w:t xml:space="preserve"> Người hoàn thành nghĩa vụ quân sự, nghĩa vụ tham gia Công </w:t>
      </w:r>
      <w:proofErr w:type="gramStart"/>
      <w:r w:rsidRPr="008911FC">
        <w:rPr>
          <w:rFonts w:ascii="Times New Roman" w:hAnsi="Times New Roman" w:cs="Times New Roman"/>
          <w:spacing w:val="-6"/>
          <w:sz w:val="28"/>
          <w:szCs w:val="28"/>
        </w:rPr>
        <w:t>an</w:t>
      </w:r>
      <w:proofErr w:type="gramEnd"/>
      <w:r w:rsidRPr="008911FC">
        <w:rPr>
          <w:rFonts w:ascii="Times New Roman" w:hAnsi="Times New Roman" w:cs="Times New Roman"/>
          <w:spacing w:val="-6"/>
          <w:sz w:val="28"/>
          <w:szCs w:val="28"/>
        </w:rPr>
        <w:t xml:space="preserve"> nhân dân.</w:t>
      </w:r>
    </w:p>
    <w:p w14:paraId="08A8A53E" w14:textId="77777777" w:rsidR="008911FC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4B4090">
        <w:rPr>
          <w:rFonts w:ascii="Times New Roman" w:hAnsi="Times New Roman" w:cs="Times New Roman"/>
          <w:sz w:val="28"/>
          <w:szCs w:val="28"/>
        </w:rPr>
        <w:t xml:space="preserve"> Thanh niên tình nguyện hoàn thành nhiệm vụ thực hiện chương trình,</w:t>
      </w:r>
    </w:p>
    <w:p w14:paraId="6C4B93A3" w14:textId="792B2EA0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dự án phát triển kinh tế - xã hội.</w:t>
      </w:r>
    </w:p>
    <w:p w14:paraId="169E5920" w14:textId="77777777" w:rsidR="008911FC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t>☐</w:t>
      </w:r>
      <w:r w:rsidRPr="004B4090">
        <w:rPr>
          <w:rFonts w:ascii="Times New Roman" w:hAnsi="Times New Roman" w:cs="Times New Roman"/>
          <w:sz w:val="28"/>
          <w:szCs w:val="28"/>
        </w:rPr>
        <w:t xml:space="preserve"> Trí thức trẻ tình nguyện sau khi hoàn thành nhiệm vụ công tác tại khu</w:t>
      </w:r>
    </w:p>
    <w:p w14:paraId="2A6BC2BC" w14:textId="1E6EAAE2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kinh tế - quốc phòng.</w:t>
      </w:r>
    </w:p>
    <w:p w14:paraId="2A3F9590" w14:textId="29608CC5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t>☐</w:t>
      </w:r>
      <w:r w:rsidRPr="004B4090">
        <w:rPr>
          <w:rFonts w:ascii="Times New Roman" w:hAnsi="Times New Roman" w:cs="Times New Roman"/>
          <w:sz w:val="28"/>
          <w:szCs w:val="28"/>
        </w:rPr>
        <w:t xml:space="preserve"> Đối tượng khác (nếu có): ..............................................................</w:t>
      </w:r>
      <w:r w:rsidR="008911FC">
        <w:rPr>
          <w:rFonts w:ascii="Times New Roman" w:hAnsi="Times New Roman" w:cs="Times New Roman"/>
          <w:sz w:val="28"/>
          <w:szCs w:val="28"/>
        </w:rPr>
        <w:t>.......</w:t>
      </w:r>
      <w:r w:rsidR="00E6233B">
        <w:rPr>
          <w:rFonts w:ascii="Times New Roman" w:hAnsi="Times New Roman" w:cs="Times New Roman"/>
          <w:sz w:val="28"/>
          <w:szCs w:val="28"/>
        </w:rPr>
        <w:t>.</w:t>
      </w:r>
    </w:p>
    <w:p w14:paraId="56B9A32D" w14:textId="51A1FCE6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b) Số tiền được hỗ trợ từ ngân sách nhà nước</w:t>
      </w:r>
    </w:p>
    <w:p w14:paraId="2AB5D1D0" w14:textId="77777777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t>☐</w:t>
      </w:r>
      <w:r w:rsidRPr="004B4090">
        <w:rPr>
          <w:rFonts w:ascii="Times New Roman" w:hAnsi="Times New Roman" w:cs="Times New Roman"/>
          <w:sz w:val="28"/>
          <w:szCs w:val="28"/>
        </w:rPr>
        <w:t xml:space="preserve"> Số tiền đã nhận/ sẽ nhận từ ngân sách nhà nước: .................. đồng.</w:t>
      </w:r>
    </w:p>
    <w:p w14:paraId="1C3ED196" w14:textId="78053123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Chi tiết</w:t>
      </w:r>
      <w:r w:rsidR="008911FC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Pr="004B4090">
        <w:rPr>
          <w:rFonts w:ascii="Times New Roman" w:hAnsi="Times New Roman" w:cs="Times New Roman"/>
          <w:sz w:val="28"/>
          <w:szCs w:val="28"/>
        </w:rPr>
        <w:t>: ...................................................................................</w:t>
      </w:r>
      <w:r w:rsidR="008911FC">
        <w:rPr>
          <w:rFonts w:ascii="Times New Roman" w:hAnsi="Times New Roman" w:cs="Times New Roman"/>
          <w:sz w:val="28"/>
          <w:szCs w:val="28"/>
        </w:rPr>
        <w:t>...............</w:t>
      </w:r>
      <w:r w:rsidR="00B820C7">
        <w:rPr>
          <w:rFonts w:ascii="Times New Roman" w:hAnsi="Times New Roman" w:cs="Times New Roman"/>
          <w:sz w:val="28"/>
          <w:szCs w:val="28"/>
        </w:rPr>
        <w:t>.</w:t>
      </w:r>
      <w:r w:rsidR="00E6233B">
        <w:rPr>
          <w:rFonts w:ascii="Times New Roman" w:hAnsi="Times New Roman" w:cs="Times New Roman"/>
          <w:sz w:val="28"/>
          <w:szCs w:val="28"/>
        </w:rPr>
        <w:t>.</w:t>
      </w:r>
    </w:p>
    <w:p w14:paraId="2D96BEA3" w14:textId="4E6FD873" w:rsidR="00922486" w:rsidRPr="004B4090" w:rsidRDefault="00000000" w:rsidP="00E25B61">
      <w:pPr>
        <w:spacing w:before="60" w:after="60" w:line="32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Segoe UI Symbol" w:hAnsi="Segoe UI Symbol" w:cs="Segoe UI Symbol"/>
          <w:sz w:val="28"/>
          <w:szCs w:val="28"/>
        </w:rPr>
        <w:t>☐</w:t>
      </w:r>
      <w:r w:rsidRPr="004B4090">
        <w:rPr>
          <w:rFonts w:ascii="Times New Roman" w:hAnsi="Times New Roman" w:cs="Times New Roman"/>
          <w:sz w:val="28"/>
          <w:szCs w:val="28"/>
        </w:rPr>
        <w:t xml:space="preserve"> Được hỗ trợ từ ngân sách nhà nước nhưng không đề nghị nhận tiền.</w:t>
      </w:r>
    </w:p>
    <w:p w14:paraId="546F2A2B" w14:textId="33CF85E6" w:rsidR="00922486" w:rsidRPr="00F40971" w:rsidRDefault="00000000" w:rsidP="0005085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971">
        <w:rPr>
          <w:rFonts w:ascii="Times New Roman" w:hAnsi="Times New Roman" w:cs="Times New Roman"/>
          <w:b/>
          <w:bCs/>
          <w:sz w:val="28"/>
          <w:szCs w:val="28"/>
        </w:rPr>
        <w:t>3. Thông tin về nhu cầu vay vốn</w:t>
      </w:r>
    </w:p>
    <w:p w14:paraId="25650C34" w14:textId="394F9FFB" w:rsidR="00922486" w:rsidRPr="004B4090" w:rsidRDefault="00000000" w:rsidP="00E25B61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 xml:space="preserve">Tôi có nhu cầu vay vốn để đi làm việc ở nước ngoài theo hợp đồng số ................. tại quốc gia/vùng lãnh thổ .......................... ký ngày </w:t>
      </w:r>
      <w:proofErr w:type="gramStart"/>
      <w:r w:rsidRPr="004B4090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Pr="004B4090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4B4090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Pr="004B4090">
        <w:rPr>
          <w:rFonts w:ascii="Times New Roman" w:hAnsi="Times New Roman" w:cs="Times New Roman"/>
          <w:sz w:val="28"/>
          <w:szCs w:val="28"/>
        </w:rPr>
        <w:t xml:space="preserve">/.......với doanh nghiệp dịch vụ, tổ chức sự nghiệp đưa người lao động đi làm việc ở nước ngoài: </w:t>
      </w:r>
      <w:proofErr w:type="gramStart"/>
      <w:r w:rsidRPr="004B4090"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="009C52B4">
        <w:rPr>
          <w:rFonts w:ascii="Times New Roman" w:hAnsi="Times New Roman" w:cs="Times New Roman"/>
          <w:sz w:val="28"/>
          <w:szCs w:val="28"/>
        </w:rPr>
        <w:t>..</w:t>
      </w:r>
      <w:r w:rsidRPr="004B4090">
        <w:rPr>
          <w:rFonts w:ascii="Times New Roman" w:hAnsi="Times New Roman" w:cs="Times New Roman"/>
          <w:sz w:val="28"/>
          <w:szCs w:val="28"/>
        </w:rPr>
        <w:t>....,địa</w:t>
      </w:r>
      <w:proofErr w:type="gramEnd"/>
      <w:r w:rsidRPr="004B4090">
        <w:rPr>
          <w:rFonts w:ascii="Times New Roman" w:hAnsi="Times New Roman" w:cs="Times New Roman"/>
          <w:sz w:val="28"/>
          <w:szCs w:val="28"/>
        </w:rPr>
        <w:t xml:space="preserve"> chỉ: .............</w:t>
      </w:r>
      <w:r w:rsidR="009C52B4">
        <w:rPr>
          <w:rFonts w:ascii="Times New Roman" w:hAnsi="Times New Roman" w:cs="Times New Roman"/>
          <w:sz w:val="28"/>
          <w:szCs w:val="28"/>
        </w:rPr>
        <w:t>..</w:t>
      </w:r>
      <w:r w:rsidRPr="004B4090">
        <w:rPr>
          <w:rFonts w:ascii="Times New Roman" w:hAnsi="Times New Roman" w:cs="Times New Roman"/>
          <w:sz w:val="28"/>
          <w:szCs w:val="28"/>
        </w:rPr>
        <w:t>.........,</w:t>
      </w:r>
      <w:r w:rsidR="004B4090">
        <w:rPr>
          <w:rFonts w:ascii="Times New Roman" w:hAnsi="Times New Roman" w:cs="Times New Roman"/>
          <w:sz w:val="28"/>
          <w:szCs w:val="28"/>
        </w:rPr>
        <w:t xml:space="preserve"> </w:t>
      </w:r>
      <w:r w:rsidRPr="004B4090">
        <w:rPr>
          <w:rFonts w:ascii="Times New Roman" w:hAnsi="Times New Roman" w:cs="Times New Roman"/>
          <w:sz w:val="28"/>
          <w:szCs w:val="28"/>
        </w:rPr>
        <w:t>trong thời hạn ....</w:t>
      </w:r>
      <w:r w:rsidR="009C52B4">
        <w:rPr>
          <w:rFonts w:ascii="Times New Roman" w:hAnsi="Times New Roman" w:cs="Times New Roman"/>
          <w:sz w:val="28"/>
          <w:szCs w:val="28"/>
        </w:rPr>
        <w:t>.</w:t>
      </w:r>
      <w:r w:rsidRPr="004B4090">
        <w:rPr>
          <w:rFonts w:ascii="Times New Roman" w:hAnsi="Times New Roman" w:cs="Times New Roman"/>
          <w:sz w:val="28"/>
          <w:szCs w:val="28"/>
        </w:rPr>
        <w:t>.....</w:t>
      </w:r>
      <w:r w:rsidR="009C52B4">
        <w:rPr>
          <w:rFonts w:ascii="Times New Roman" w:hAnsi="Times New Roman" w:cs="Times New Roman"/>
          <w:sz w:val="28"/>
          <w:szCs w:val="28"/>
        </w:rPr>
        <w:t>..</w:t>
      </w:r>
      <w:r w:rsidRPr="004B4090">
        <w:rPr>
          <w:rFonts w:ascii="Times New Roman" w:hAnsi="Times New Roman" w:cs="Times New Roman"/>
          <w:sz w:val="28"/>
          <w:szCs w:val="28"/>
        </w:rPr>
        <w:t>... tháng.</w:t>
      </w:r>
    </w:p>
    <w:p w14:paraId="6C07B98B" w14:textId="656C3DF2" w:rsidR="00922486" w:rsidRPr="00F40971" w:rsidRDefault="00000000" w:rsidP="0005085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971">
        <w:rPr>
          <w:rFonts w:ascii="Times New Roman" w:hAnsi="Times New Roman" w:cs="Times New Roman"/>
          <w:b/>
          <w:bCs/>
          <w:sz w:val="28"/>
          <w:szCs w:val="28"/>
        </w:rPr>
        <w:t>4. Đề nghị vay vốn</w:t>
      </w:r>
    </w:p>
    <w:p w14:paraId="7F65FA56" w14:textId="45753487" w:rsidR="00922486" w:rsidRPr="004B4090" w:rsidRDefault="00000000" w:rsidP="00E25B61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a) Đề nghị Ngân hàng cho vay số tiền: ................................................ đồng</w:t>
      </w:r>
      <w:r w:rsidR="008911FC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14:paraId="1F4B45A6" w14:textId="5E74740E" w:rsidR="00922486" w:rsidRPr="004B4090" w:rsidRDefault="00000000" w:rsidP="00E25B61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(Bằng chữ: ...............................................................................................</w:t>
      </w:r>
      <w:r w:rsidR="00B820C7">
        <w:rPr>
          <w:rFonts w:ascii="Times New Roman" w:hAnsi="Times New Roman" w:cs="Times New Roman"/>
          <w:sz w:val="28"/>
          <w:szCs w:val="28"/>
        </w:rPr>
        <w:t>.........</w:t>
      </w:r>
      <w:r w:rsidRPr="004B4090">
        <w:rPr>
          <w:rFonts w:ascii="Times New Roman" w:hAnsi="Times New Roman" w:cs="Times New Roman"/>
          <w:sz w:val="28"/>
          <w:szCs w:val="28"/>
        </w:rPr>
        <w:t>)</w:t>
      </w:r>
    </w:p>
    <w:p w14:paraId="2E7BD27D" w14:textId="594D927E" w:rsidR="00922486" w:rsidRPr="004B4090" w:rsidRDefault="00000000" w:rsidP="00E25B61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>b) Thời hạn vay: ............ tháng.</w:t>
      </w:r>
    </w:p>
    <w:p w14:paraId="3A79E83F" w14:textId="0FF9D4FA" w:rsidR="00922486" w:rsidRPr="004B4090" w:rsidRDefault="00000000" w:rsidP="00E25B61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090">
        <w:rPr>
          <w:rFonts w:ascii="Times New Roman" w:hAnsi="Times New Roman" w:cs="Times New Roman"/>
          <w:sz w:val="28"/>
          <w:szCs w:val="28"/>
        </w:rPr>
        <w:t xml:space="preserve">c) Định kỳ hạn trả gốc: ............ tháng/kỳ; </w:t>
      </w:r>
      <w:r w:rsidRPr="00F14620">
        <w:rPr>
          <w:rFonts w:ascii="Times New Roman" w:hAnsi="Times New Roman" w:cs="Times New Roman"/>
          <w:color w:val="EE0000"/>
          <w:sz w:val="28"/>
          <w:szCs w:val="28"/>
        </w:rPr>
        <w:t>Trả lãi: hàng tháng.</w:t>
      </w:r>
    </w:p>
    <w:p w14:paraId="5DDA0CEB" w14:textId="77CE9FA1" w:rsidR="00F40971" w:rsidRPr="00F14620" w:rsidRDefault="00000000" w:rsidP="00E25B61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620">
        <w:rPr>
          <w:rFonts w:ascii="Times New Roman" w:hAnsi="Times New Roman" w:cs="Times New Roman"/>
          <w:sz w:val="28"/>
          <w:szCs w:val="28"/>
        </w:rPr>
        <w:t>d) Tài sản bảo đảm tiền vay (nếu có):</w:t>
      </w:r>
    </w:p>
    <w:tbl>
      <w:tblPr>
        <w:tblW w:w="8647" w:type="dxa"/>
        <w:tblInd w:w="7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1551"/>
        <w:gridCol w:w="1833"/>
        <w:gridCol w:w="1975"/>
        <w:gridCol w:w="2817"/>
      </w:tblGrid>
      <w:tr w:rsidR="00F40971" w:rsidRPr="003E4E18" w14:paraId="1FB7C3F3" w14:textId="77777777" w:rsidTr="00DE4758">
        <w:trPr>
          <w:trHeight w:val="624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9D2E05" w14:textId="77777777" w:rsidR="00F40971" w:rsidRPr="00F40971" w:rsidRDefault="00F40971" w:rsidP="008911F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97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FB695B" w14:textId="77777777" w:rsidR="00F40971" w:rsidRPr="00F40971" w:rsidRDefault="00F40971" w:rsidP="008911F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971">
              <w:rPr>
                <w:rFonts w:ascii="Times New Roman" w:hAnsi="Times New Roman" w:cs="Times New Roman"/>
                <w:b/>
                <w:sz w:val="26"/>
                <w:szCs w:val="26"/>
              </w:rPr>
              <w:t>Tên tài sản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05A558" w14:textId="77777777" w:rsidR="00F40971" w:rsidRPr="00F40971" w:rsidRDefault="00F40971" w:rsidP="008911F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971"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A50048" w14:textId="77777777" w:rsidR="00F40971" w:rsidRPr="00F40971" w:rsidRDefault="00F40971" w:rsidP="008911F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971">
              <w:rPr>
                <w:rFonts w:ascii="Times New Roman" w:hAnsi="Times New Roman" w:cs="Times New Roman"/>
                <w:b/>
                <w:sz w:val="26"/>
                <w:szCs w:val="26"/>
              </w:rPr>
              <w:t>Giá trị ước tính</w:t>
            </w:r>
          </w:p>
          <w:p w14:paraId="32087F6E" w14:textId="77777777" w:rsidR="00F40971" w:rsidRPr="00F40971" w:rsidRDefault="00F40971" w:rsidP="008911FC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4097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(đồng)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0D7E6D" w14:textId="77777777" w:rsidR="00F40971" w:rsidRPr="00F40971" w:rsidRDefault="00F40971" w:rsidP="008911FC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971">
              <w:rPr>
                <w:rFonts w:ascii="Times New Roman" w:hAnsi="Times New Roman" w:cs="Times New Roman"/>
                <w:b/>
                <w:sz w:val="26"/>
                <w:szCs w:val="26"/>
              </w:rPr>
              <w:t>Giấy tờ về tài sản</w:t>
            </w:r>
          </w:p>
        </w:tc>
      </w:tr>
      <w:tr w:rsidR="00F40971" w:rsidRPr="003E4E18" w14:paraId="32044223" w14:textId="77777777" w:rsidTr="00DE4758">
        <w:trPr>
          <w:trHeight w:val="47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E500C7" w14:textId="77777777" w:rsidR="00F40971" w:rsidRPr="00F40971" w:rsidRDefault="00F40971" w:rsidP="008911FC">
            <w:pPr>
              <w:spacing w:after="0" w:line="32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5BBD07" w14:textId="77777777" w:rsidR="00F40971" w:rsidRPr="00F40971" w:rsidRDefault="00F40971" w:rsidP="008911FC">
            <w:pPr>
              <w:spacing w:after="0" w:line="32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6F98E5" w14:textId="77777777" w:rsidR="00F40971" w:rsidRPr="00F40971" w:rsidRDefault="00F40971" w:rsidP="008911FC">
            <w:pPr>
              <w:spacing w:after="0" w:line="32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4983D9" w14:textId="77777777" w:rsidR="00F40971" w:rsidRPr="00F40971" w:rsidRDefault="00F40971" w:rsidP="008911FC">
            <w:pPr>
              <w:spacing w:after="0" w:line="32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40303" w14:textId="77777777" w:rsidR="00F40971" w:rsidRPr="00F40971" w:rsidRDefault="00F40971" w:rsidP="008911FC">
            <w:pPr>
              <w:spacing w:after="0" w:line="320" w:lineRule="exact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6C637E5" w14:textId="1BA3F0EE" w:rsidR="00922486" w:rsidRPr="00F14620" w:rsidRDefault="00000000" w:rsidP="0005085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F4097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14620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  <w:r w:rsidRPr="00F14620">
        <w:rPr>
          <w:rFonts w:ascii="Times New Roman" w:hAnsi="Times New Roman" w:cs="Times New Roman"/>
          <w:color w:val="EE0000"/>
          <w:sz w:val="28"/>
          <w:szCs w:val="28"/>
        </w:rPr>
        <w:t xml:space="preserve"> Tôi cam kết những nội dung kê khai trên là đúng sự thực và hoàn toàn chịu trách nhiệm trước pháp luật về các nội dung đã kê khai; sử dụng vốn vay đúng mục đích, trả nợ gốc và lãi đầy đủ, đúng thời hạn theo quy định của NHCSXH.</w:t>
      </w:r>
      <w:r w:rsidR="0034739D" w:rsidRPr="00F14620">
        <w:rPr>
          <w:rFonts w:ascii="Times New Roman" w:hAnsi="Times New Roman" w:cs="Times New Roman"/>
          <w:color w:val="EE0000"/>
          <w:sz w:val="28"/>
          <w:szCs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05085A" w14:paraId="0AF01BF9" w14:textId="77777777" w:rsidTr="00E13384">
        <w:tc>
          <w:tcPr>
            <w:tcW w:w="4697" w:type="dxa"/>
          </w:tcPr>
          <w:p w14:paraId="3335C7D7" w14:textId="77777777" w:rsidR="0005085A" w:rsidRDefault="00050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</w:tcPr>
          <w:p w14:paraId="58E3BD2C" w14:textId="77777777" w:rsidR="0005085A" w:rsidRPr="0005085A" w:rsidRDefault="0005085A" w:rsidP="0005085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0508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…..</w:t>
            </w:r>
            <w:proofErr w:type="gramEnd"/>
            <w:r w:rsidRPr="000508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ngày … tháng … năm </w:t>
            </w:r>
            <w:proofErr w:type="gramStart"/>
            <w:r w:rsidRPr="000508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…..</w:t>
            </w:r>
            <w:proofErr w:type="gramEnd"/>
          </w:p>
          <w:p w14:paraId="18629CB5" w14:textId="77777777" w:rsidR="0005085A" w:rsidRPr="0005085A" w:rsidRDefault="0005085A" w:rsidP="0005085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08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ĐỀ NGHỊ VAY VỐN</w:t>
            </w:r>
          </w:p>
          <w:p w14:paraId="31404DA9" w14:textId="23EB462C" w:rsidR="0005085A" w:rsidRPr="0005085A" w:rsidRDefault="0005085A" w:rsidP="0005085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085A">
              <w:rPr>
                <w:rFonts w:ascii="Times New Roman" w:hAnsi="Times New Roman" w:cs="Times New Roman"/>
                <w:i/>
                <w:iCs/>
              </w:rPr>
              <w:t>(Ký và ghi rõ họ tên)</w:t>
            </w:r>
          </w:p>
        </w:tc>
      </w:tr>
    </w:tbl>
    <w:p w14:paraId="52E66A73" w14:textId="77777777" w:rsidR="00922486" w:rsidRPr="004B4090" w:rsidRDefault="00922486">
      <w:pPr>
        <w:rPr>
          <w:rFonts w:ascii="Times New Roman" w:hAnsi="Times New Roman" w:cs="Times New Roman"/>
          <w:sz w:val="28"/>
          <w:szCs w:val="28"/>
        </w:rPr>
      </w:pPr>
    </w:p>
    <w:sectPr w:rsidR="00922486" w:rsidRPr="004B4090" w:rsidSect="00093BA0">
      <w:headerReference w:type="default" r:id="rId8"/>
      <w:pgSz w:w="12240" w:h="15840"/>
      <w:pgMar w:top="1134" w:right="1134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8D67" w14:textId="77777777" w:rsidR="002E46DB" w:rsidRDefault="002E46DB" w:rsidP="008911FC">
      <w:pPr>
        <w:spacing w:after="0" w:line="240" w:lineRule="auto"/>
      </w:pPr>
      <w:r>
        <w:separator/>
      </w:r>
    </w:p>
  </w:endnote>
  <w:endnote w:type="continuationSeparator" w:id="0">
    <w:p w14:paraId="7B329AB2" w14:textId="77777777" w:rsidR="002E46DB" w:rsidRDefault="002E46DB" w:rsidP="0089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81BB" w14:textId="77777777" w:rsidR="002E46DB" w:rsidRDefault="002E46DB" w:rsidP="008911FC">
      <w:pPr>
        <w:spacing w:after="0" w:line="240" w:lineRule="auto"/>
      </w:pPr>
      <w:r>
        <w:separator/>
      </w:r>
    </w:p>
  </w:footnote>
  <w:footnote w:type="continuationSeparator" w:id="0">
    <w:p w14:paraId="2D0ADF38" w14:textId="77777777" w:rsidR="002E46DB" w:rsidRDefault="002E46DB" w:rsidP="008911FC">
      <w:pPr>
        <w:spacing w:after="0" w:line="240" w:lineRule="auto"/>
      </w:pPr>
      <w:r>
        <w:continuationSeparator/>
      </w:r>
    </w:p>
  </w:footnote>
  <w:footnote w:id="1">
    <w:p w14:paraId="4AE13C30" w14:textId="473B37F6" w:rsidR="008911FC" w:rsidRPr="008911FC" w:rsidRDefault="008911FC" w:rsidP="008911FC">
      <w:pPr>
        <w:pStyle w:val="FootnoteText"/>
        <w:spacing w:line="240" w:lineRule="atLeast"/>
        <w:rPr>
          <w:rFonts w:ascii="Times New Roman" w:hAnsi="Times New Roman" w:cs="Times New Roman"/>
        </w:rPr>
      </w:pPr>
      <w:r w:rsidRPr="00F14620">
        <w:rPr>
          <w:rStyle w:val="FootnoteReference"/>
          <w:rFonts w:ascii="Times New Roman" w:hAnsi="Times New Roman" w:cs="Times New Roman"/>
          <w:color w:val="EE0000"/>
        </w:rPr>
        <w:footnoteRef/>
      </w:r>
      <w:r w:rsidRPr="00F14620">
        <w:rPr>
          <w:rFonts w:ascii="Times New Roman" w:hAnsi="Times New Roman" w:cs="Times New Roman"/>
          <w:color w:val="EE0000"/>
        </w:rPr>
        <w:t xml:space="preserve"> Kê khai đầy đủ, chi tiết nội dung, số tiền được hỗ trợ phù hợp với quy định</w:t>
      </w:r>
      <w:r w:rsidRPr="008911FC">
        <w:rPr>
          <w:rFonts w:ascii="Times New Roman" w:hAnsi="Times New Roman" w:cs="Times New Roman"/>
        </w:rPr>
        <w:t>.</w:t>
      </w:r>
    </w:p>
  </w:footnote>
  <w:footnote w:id="2">
    <w:p w14:paraId="15FBF137" w14:textId="77777777" w:rsidR="008911FC" w:rsidRPr="00F14620" w:rsidRDefault="008911FC" w:rsidP="008911FC">
      <w:pPr>
        <w:spacing w:after="0" w:line="240" w:lineRule="atLeast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8911F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8911FC">
        <w:rPr>
          <w:rFonts w:ascii="Times New Roman" w:hAnsi="Times New Roman" w:cs="Times New Roman"/>
          <w:sz w:val="20"/>
          <w:szCs w:val="20"/>
        </w:rPr>
        <w:t xml:space="preserve"> </w:t>
      </w:r>
      <w:r w:rsidRPr="00F14620">
        <w:rPr>
          <w:rFonts w:ascii="Times New Roman" w:hAnsi="Times New Roman" w:cs="Times New Roman"/>
          <w:color w:val="EE0000"/>
          <w:sz w:val="20"/>
          <w:szCs w:val="20"/>
        </w:rPr>
        <w:t>Số tiền đề nghị vay vốn đã loại trừ các khoản được hỗ trợ từ ngân sách nhà nước.</w:t>
      </w:r>
    </w:p>
    <w:p w14:paraId="09706390" w14:textId="7D617922" w:rsidR="008911FC" w:rsidRPr="00F14620" w:rsidRDefault="008911FC">
      <w:pPr>
        <w:pStyle w:val="FootnoteText"/>
        <w:rPr>
          <w:color w:val="EE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4027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A2B3D1" w14:textId="532045E7" w:rsidR="0052196D" w:rsidRDefault="0052196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2552E6" w14:textId="77777777" w:rsidR="0052196D" w:rsidRDefault="00521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4138777">
    <w:abstractNumId w:val="8"/>
  </w:num>
  <w:num w:numId="2" w16cid:durableId="1581209977">
    <w:abstractNumId w:val="6"/>
  </w:num>
  <w:num w:numId="3" w16cid:durableId="64302880">
    <w:abstractNumId w:val="5"/>
  </w:num>
  <w:num w:numId="4" w16cid:durableId="121577073">
    <w:abstractNumId w:val="4"/>
  </w:num>
  <w:num w:numId="5" w16cid:durableId="1737820932">
    <w:abstractNumId w:val="7"/>
  </w:num>
  <w:num w:numId="6" w16cid:durableId="1000045087">
    <w:abstractNumId w:val="3"/>
  </w:num>
  <w:num w:numId="7" w16cid:durableId="1000543200">
    <w:abstractNumId w:val="2"/>
  </w:num>
  <w:num w:numId="8" w16cid:durableId="2012104629">
    <w:abstractNumId w:val="1"/>
  </w:num>
  <w:num w:numId="9" w16cid:durableId="107297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221"/>
    <w:rsid w:val="00034616"/>
    <w:rsid w:val="0005085A"/>
    <w:rsid w:val="0006063C"/>
    <w:rsid w:val="00093BA0"/>
    <w:rsid w:val="00136800"/>
    <w:rsid w:val="0015074B"/>
    <w:rsid w:val="001E39F2"/>
    <w:rsid w:val="0029639D"/>
    <w:rsid w:val="002E46DB"/>
    <w:rsid w:val="00326F90"/>
    <w:rsid w:val="0034739D"/>
    <w:rsid w:val="00354FF4"/>
    <w:rsid w:val="00486E8E"/>
    <w:rsid w:val="004B4090"/>
    <w:rsid w:val="004F5C93"/>
    <w:rsid w:val="0052196D"/>
    <w:rsid w:val="00545667"/>
    <w:rsid w:val="0060182A"/>
    <w:rsid w:val="007153E1"/>
    <w:rsid w:val="00876ABA"/>
    <w:rsid w:val="008911FC"/>
    <w:rsid w:val="008972C5"/>
    <w:rsid w:val="008D479C"/>
    <w:rsid w:val="008E63C1"/>
    <w:rsid w:val="00922486"/>
    <w:rsid w:val="009719A6"/>
    <w:rsid w:val="009771F2"/>
    <w:rsid w:val="009C52B4"/>
    <w:rsid w:val="00AA1D8D"/>
    <w:rsid w:val="00AB183B"/>
    <w:rsid w:val="00B47730"/>
    <w:rsid w:val="00B754B5"/>
    <w:rsid w:val="00B820C7"/>
    <w:rsid w:val="00B90B17"/>
    <w:rsid w:val="00C86263"/>
    <w:rsid w:val="00CB0664"/>
    <w:rsid w:val="00CF6E5E"/>
    <w:rsid w:val="00DE4758"/>
    <w:rsid w:val="00E13384"/>
    <w:rsid w:val="00E25B61"/>
    <w:rsid w:val="00E6233B"/>
    <w:rsid w:val="00F14620"/>
    <w:rsid w:val="00F3501B"/>
    <w:rsid w:val="00F40971"/>
    <w:rsid w:val="00F618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BD21B9"/>
  <w14:defaultImageDpi w14:val="300"/>
  <w15:docId w15:val="{CB80A4B1-24C3-4BFC-9F9A-2EBE5017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911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1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1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Nguyen Hai Yen</cp:lastModifiedBy>
  <cp:revision>27</cp:revision>
  <dcterms:created xsi:type="dcterms:W3CDTF">2026-01-07T03:26:00Z</dcterms:created>
  <dcterms:modified xsi:type="dcterms:W3CDTF">2026-01-15T08:18:00Z</dcterms:modified>
  <cp:category/>
</cp:coreProperties>
</file>